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1203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АКСАМИТ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Хмилевской Людмилы Аркадьевны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Хмилевская Л.А.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АКСАМИТ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Карла Маркса д.15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Хмилевская Л.А.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Хмилевской Л.А.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АКСАМИТ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Хмилевская Л.А.</w:t>
      </w:r>
      <w:r>
        <w:rPr>
          <w:rFonts w:ascii="Times New Roman" w:eastAsia="Times New Roman" w:hAnsi="Times New Roman" w:cs="Times New Roman"/>
        </w:rPr>
        <w:t xml:space="preserve"> расчет по страховым взносам за 6 месяцев 2023 года до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предо</w:t>
      </w:r>
      <w:r>
        <w:rPr>
          <w:rFonts w:ascii="Times New Roman" w:eastAsia="Times New Roman" w:hAnsi="Times New Roman" w:cs="Times New Roman"/>
        </w:rPr>
        <w:t xml:space="preserve">ставив его с нарушением срока </w:t>
      </w:r>
      <w:r>
        <w:rPr>
          <w:rFonts w:ascii="Times New Roman" w:eastAsia="Times New Roman" w:hAnsi="Times New Roman" w:cs="Times New Roman"/>
        </w:rPr>
        <w:t>25.09.2023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Хмилевской Л.А.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20.05.2024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АКСАМИТ</w:t>
      </w:r>
      <w:r>
        <w:rPr>
          <w:rFonts w:ascii="Times New Roman" w:eastAsia="Times New Roman" w:hAnsi="Times New Roman" w:cs="Times New Roman"/>
        </w:rPr>
        <w:t>», копией квитанции о приёме ра</w:t>
      </w:r>
      <w:r>
        <w:rPr>
          <w:rFonts w:ascii="Times New Roman" w:eastAsia="Times New Roman" w:hAnsi="Times New Roman" w:cs="Times New Roman"/>
        </w:rPr>
        <w:t xml:space="preserve">счета по страховым взносам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Хмилевской Л.А.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АКСАМИТ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Хмилевскую Людмилу Аркадьевну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6019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9">
    <w:name w:val="cat-UserDefined grp-2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8050-38BF-457D-95B0-33BAB281A06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